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English Word Scramble</w:t>
      </w:r>
    </w:p>
    <w:p>
      <w:pPr>
        <w:pStyle w:val="Questions"/>
      </w:pPr>
      <w:r>
        <w:t xml:space="preserve">1. PASORTEPHO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DORNCOC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EIINFT BVRE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IADA IIPEPRCLN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OKETFLAL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LIEIMS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UJCCNIOTNON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UNUTACONTPI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MATNPOOOOAIE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PHYHNE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RPAETHMO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PTCIALA TTLREE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MRYEH EHCSME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AXLIIAURY REBV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15. ABVRED OF PCLAE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16. OAMMC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ONYOHMM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UUOONTCSNI ENSET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19. AUYHPPN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OTNYMNA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Word Scramble</dc:title>
  <dcterms:created xsi:type="dcterms:W3CDTF">2021-10-11T06:24:26Z</dcterms:created>
  <dcterms:modified xsi:type="dcterms:W3CDTF">2021-10-11T06:24:26Z</dcterms:modified>
</cp:coreProperties>
</file>