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Flashback    </w:t>
      </w:r>
      <w:r>
        <w:t xml:space="preserve">   Fear    </w:t>
      </w:r>
      <w:r>
        <w:t xml:space="preserve">   Napolean    </w:t>
      </w:r>
      <w:r>
        <w:t xml:space="preserve">   Snowball    </w:t>
      </w:r>
      <w:r>
        <w:t xml:space="preserve">   Propaganda    </w:t>
      </w:r>
      <w:r>
        <w:t xml:space="preserve">   Animal farm    </w:t>
      </w:r>
      <w:r>
        <w:t xml:space="preserve">   Communism    </w:t>
      </w:r>
      <w:r>
        <w:t xml:space="preserve">   Descriptive    </w:t>
      </w:r>
      <w:r>
        <w:t xml:space="preserve">   Dictatorship    </w:t>
      </w:r>
      <w:r>
        <w:t xml:space="preserve">   Dystopia    </w:t>
      </w:r>
      <w:r>
        <w:t xml:space="preserve">   Government    </w:t>
      </w:r>
      <w:r>
        <w:t xml:space="preserve">   Lack of Freedom    </w:t>
      </w:r>
      <w:r>
        <w:t xml:space="preserve">   Metaphor    </w:t>
      </w:r>
      <w:r>
        <w:t xml:space="preserve">   Oppressive    </w:t>
      </w:r>
      <w:r>
        <w:t xml:space="preserve">   Paragraph    </w:t>
      </w:r>
      <w:r>
        <w:t xml:space="preserve">   Power    </w:t>
      </w:r>
      <w:r>
        <w:t xml:space="preserve">   Repetition    </w:t>
      </w:r>
      <w:r>
        <w:t xml:space="preserve">   Senses    </w:t>
      </w:r>
      <w:r>
        <w:t xml:space="preserve">   Show dont tell    </w:t>
      </w:r>
      <w:r>
        <w:t xml:space="preserve">   Simile    </w:t>
      </w:r>
      <w:r>
        <w:t xml:space="preserve">   Structure    </w:t>
      </w:r>
      <w:r>
        <w:t xml:space="preserve">   Tyrant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search</dc:title>
  <dcterms:created xsi:type="dcterms:W3CDTF">2021-10-11T06:25:16Z</dcterms:created>
  <dcterms:modified xsi:type="dcterms:W3CDTF">2021-10-11T06:25:16Z</dcterms:modified>
</cp:coreProperties>
</file>