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clothing,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recklessly bold or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boldness, rashness,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eating and drinking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defect, disease, or infirmity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likely to change in a very sudden or extreme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prickly or stinging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destroy, lay waste, leave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confuse; to 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 about spending money or using things when you do not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wretched living place; an open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apart in order 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sink a ship by cutting holes in it</w:t>
            </w:r>
          </w:p>
        </w:tc>
      </w:tr>
    </w:tbl>
    <w:p>
      <w:pPr>
        <w:pStyle w:val="WordBankMedium"/>
      </w:pPr>
      <w:r>
        <w:t xml:space="preserve">   audacity    </w:t>
      </w:r>
      <w:r>
        <w:t xml:space="preserve">   disconcert    </w:t>
      </w:r>
      <w:r>
        <w:t xml:space="preserve">   cadaver    </w:t>
      </w:r>
      <w:r>
        <w:t xml:space="preserve">   frugal    </w:t>
      </w:r>
      <w:r>
        <w:t xml:space="preserve">   volatile    </w:t>
      </w:r>
      <w:r>
        <w:t xml:space="preserve">   hovel    </w:t>
      </w:r>
      <w:r>
        <w:t xml:space="preserve">   scuttle    </w:t>
      </w:r>
      <w:r>
        <w:t xml:space="preserve">   raiment    </w:t>
      </w:r>
      <w:r>
        <w:t xml:space="preserve">   abstemious    </w:t>
      </w:r>
      <w:r>
        <w:t xml:space="preserve">   devastate    </w:t>
      </w:r>
      <w:r>
        <w:t xml:space="preserve">   hale    </w:t>
      </w:r>
      <w:r>
        <w:t xml:space="preserve">   sound    </w:t>
      </w:r>
      <w:r>
        <w:t xml:space="preserve">   foolhardy    </w:t>
      </w:r>
      <w:r>
        <w:t xml:space="preserve">   dissection    </w:t>
      </w:r>
      <w:r>
        <w:t xml:space="preserve">   nettle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Wordmasters Crossword</dc:title>
  <dcterms:created xsi:type="dcterms:W3CDTF">2021-10-11T06:24:21Z</dcterms:created>
  <dcterms:modified xsi:type="dcterms:W3CDTF">2021-10-11T06:24:21Z</dcterms:modified>
</cp:coreProperties>
</file>