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punctuation mark in the word " Didn't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Indirect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with 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 reading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that joins sentences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find it at the end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punctuation you use with Direct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tense that describes something that already happend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antonym of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example John,Jack and Jill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with similar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Wordpuzzle 1</dc:title>
  <dcterms:created xsi:type="dcterms:W3CDTF">2021-10-11T06:24:19Z</dcterms:created>
  <dcterms:modified xsi:type="dcterms:W3CDTF">2021-10-11T06:24:19Z</dcterms:modified>
</cp:coreProperties>
</file>