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agua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ojo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Ninos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domingo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Soleado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hermano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Miercoles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Cabeza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Words</dc:title>
  <dcterms:created xsi:type="dcterms:W3CDTF">2021-10-11T06:24:48Z</dcterms:created>
  <dcterms:modified xsi:type="dcterms:W3CDTF">2021-10-11T06:24:48Z</dcterms:modified>
</cp:coreProperties>
</file>