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English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use them under an elegant 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Technological objet widely used by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listen to it to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It’s a heavy fabric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it around your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railway under the streets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wear ti for physical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it to view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wear it when it’s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Navigation network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Words</dc:title>
  <dcterms:created xsi:type="dcterms:W3CDTF">2021-10-11T06:25:00Z</dcterms:created>
  <dcterms:modified xsi:type="dcterms:W3CDTF">2021-10-11T06:25:00Z</dcterms:modified>
</cp:coreProperties>
</file>