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ran around the neighborhood to try to stay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women was ____ so she helped the kids with their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kids were being very ____ and joking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women was very ____ and kind to her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was very ____ to his loving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added another toy so their trade would be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kids were being very ____ upstairs and being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was so ____ that she fell down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was so ____, social, and nice that she made lots of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was so ____ and a couch potato.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Students always need to be ____ to their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 was being very ____ to the girl so she would go to prom with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was very ____ for going first in line at scaremare.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was very ____ and made lots of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was so ____ when her parents got her a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parents were ____ of their kids for making good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girls friends were very ____ so she knew she could tell them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kids were being very ____ and crazy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tutor was being very ____ when with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was so ____ he jumped off the cliff into the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</dc:title>
  <dcterms:created xsi:type="dcterms:W3CDTF">2021-10-11T06:23:48Z</dcterms:created>
  <dcterms:modified xsi:type="dcterms:W3CDTF">2021-10-11T06:23:48Z</dcterms:modified>
</cp:coreProperties>
</file>