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Words From Arabic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Citrus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Journey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Plant Whose Pods Were Used As Sponges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Ruler of the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Embalmed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Empty</w:t>
            </w:r>
          </w:p>
        </w:tc>
      </w:tr>
    </w:tbl>
    <w:p>
      <w:pPr>
        <w:pStyle w:val="WordBankMedium"/>
      </w:pPr>
      <w:r>
        <w:t xml:space="preserve">   Mummy    </w:t>
      </w:r>
      <w:r>
        <w:t xml:space="preserve">   Safari    </w:t>
      </w:r>
      <w:r>
        <w:t xml:space="preserve">   Ghoul    </w:t>
      </w:r>
      <w:r>
        <w:t xml:space="preserve">   Zero    </w:t>
      </w:r>
      <w:r>
        <w:t xml:space="preserve">   Lime    </w:t>
      </w:r>
      <w:r>
        <w:t xml:space="preserve">   Genie    </w:t>
      </w:r>
      <w:r>
        <w:t xml:space="preserve">   Algebra    </w:t>
      </w:r>
      <w:r>
        <w:t xml:space="preserve">   Admiral    </w:t>
      </w:r>
      <w:r>
        <w:t xml:space="preserve">   Loofah    </w:t>
      </w:r>
      <w:r>
        <w:t xml:space="preserve">   Sahara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Words From Arabic</dc:title>
  <dcterms:created xsi:type="dcterms:W3CDTF">2021-10-11T06:24:36Z</dcterms:created>
  <dcterms:modified xsi:type="dcterms:W3CDTF">2021-10-11T06:24:36Z</dcterms:modified>
</cp:coreProperties>
</file>