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Words Lost/Changed/Introduced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Ankle    </w:t>
      </w:r>
      <w:r>
        <w:t xml:space="preserve">   Meal    </w:t>
      </w:r>
      <w:r>
        <w:t xml:space="preserve">   Cheese    </w:t>
      </w:r>
      <w:r>
        <w:t xml:space="preserve">   Anvil    </w:t>
      </w:r>
      <w:r>
        <w:t xml:space="preserve">   Butter    </w:t>
      </w:r>
      <w:r>
        <w:t xml:space="preserve">   Storm    </w:t>
      </w:r>
      <w:r>
        <w:t xml:space="preserve">   Snow    </w:t>
      </w:r>
      <w:r>
        <w:t xml:space="preserve">   Boat    </w:t>
      </w:r>
      <w:r>
        <w:t xml:space="preserve">   Servant    </w:t>
      </w:r>
      <w:r>
        <w:t xml:space="preserve">   Chariot    </w:t>
      </w:r>
      <w:r>
        <w:t xml:space="preserve">   Hot    </w:t>
      </w:r>
      <w:r>
        <w:t xml:space="preserve">   Elixir    </w:t>
      </w:r>
      <w:r>
        <w:t xml:space="preserve">   Doth    </w:t>
      </w:r>
      <w:r>
        <w:t xml:space="preserve">   Lad    </w:t>
      </w:r>
      <w:r>
        <w:t xml:space="preserve">   Fellow    </w:t>
      </w:r>
      <w:r>
        <w:t xml:space="preserve">   Jolly    </w:t>
      </w:r>
      <w:r>
        <w:t xml:space="preserve">   Vile    </w:t>
      </w:r>
      <w:r>
        <w:t xml:space="preserve">   Beastly    </w:t>
      </w:r>
      <w:r>
        <w:t xml:space="preserve">   Famished    </w:t>
      </w:r>
      <w:r>
        <w:t xml:space="preserve">   Thou    </w:t>
      </w:r>
      <w:r>
        <w:t xml:space="preserve">   Hither    </w:t>
      </w:r>
      <w:r>
        <w:t xml:space="preserve">   Scant    </w:t>
      </w:r>
      <w:r>
        <w:t xml:space="preserve">   Rive    </w:t>
      </w:r>
      <w:r>
        <w:t xml:space="preserve">   Lathe    </w:t>
      </w:r>
      <w:r>
        <w:t xml:space="preserve">   Awe    </w:t>
      </w:r>
      <w:r>
        <w:t xml:space="preserve">   Cool    </w:t>
      </w:r>
      <w:r>
        <w:t xml:space="preserve">   Clew    </w:t>
      </w:r>
      <w:r>
        <w:t xml:space="preserve">   Wicked    </w:t>
      </w:r>
      <w:r>
        <w:t xml:space="preserve">   Clue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Lost/Changed/Introduced</dc:title>
  <dcterms:created xsi:type="dcterms:W3CDTF">2021-10-11T06:23:46Z</dcterms:created>
  <dcterms:modified xsi:type="dcterms:W3CDTF">2021-10-11T06:23:46Z</dcterms:modified>
</cp:coreProperties>
</file>