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Words Term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future    </w:t>
      </w:r>
      <w:r>
        <w:t xml:space="preserve">   declares    </w:t>
      </w:r>
      <w:r>
        <w:t xml:space="preserve">   prosperity    </w:t>
      </w:r>
      <w:r>
        <w:t xml:space="preserve">   mayonnaise    </w:t>
      </w:r>
      <w:r>
        <w:t xml:space="preserve">   cowan    </w:t>
      </w:r>
      <w:r>
        <w:t xml:space="preserve">   comprehension    </w:t>
      </w:r>
      <w:r>
        <w:t xml:space="preserve">   accompany    </w:t>
      </w:r>
      <w:r>
        <w:t xml:space="preserve">   deserve    </w:t>
      </w:r>
      <w:r>
        <w:t xml:space="preserve">   playing    </w:t>
      </w:r>
      <w:r>
        <w:t xml:space="preserve">   graduation    </w:t>
      </w:r>
      <w:r>
        <w:t xml:space="preserve">   emotions    </w:t>
      </w:r>
      <w:r>
        <w:t xml:space="preserve">   computer    </w:t>
      </w:r>
      <w:r>
        <w:t xml:space="preserve">   compare    </w:t>
      </w:r>
      <w:r>
        <w:t xml:space="preserve">   performing    </w:t>
      </w:r>
      <w:r>
        <w:t xml:space="preserve">   emergency    </w:t>
      </w:r>
      <w:r>
        <w:t xml:space="preserve">   alliteration    </w:t>
      </w:r>
      <w:r>
        <w:t xml:space="preserve">   resolution    </w:t>
      </w:r>
      <w:r>
        <w:t xml:space="preserve">   independent    </w:t>
      </w:r>
      <w:r>
        <w:t xml:space="preserve">   impossible    </w:t>
      </w:r>
      <w:r>
        <w:t xml:space="preserve">   appreciate    </w:t>
      </w:r>
      <w:r>
        <w:t xml:space="preserve">   Comparison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 Term 2 </dc:title>
  <dcterms:created xsi:type="dcterms:W3CDTF">2021-10-11T06:24:40Z</dcterms:created>
  <dcterms:modified xsi:type="dcterms:W3CDTF">2021-10-11T06:24:40Z</dcterms:modified>
</cp:coreProperties>
</file>