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-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cook    </w:t>
      </w:r>
      <w:r>
        <w:t xml:space="preserve">   melt    </w:t>
      </w:r>
      <w:r>
        <w:t xml:space="preserve">   peel    </w:t>
      </w:r>
      <w:r>
        <w:t xml:space="preserve">   play    </w:t>
      </w:r>
      <w:r>
        <w:t xml:space="preserve">   practice    </w:t>
      </w:r>
      <w:r>
        <w:t xml:space="preserve">   protect    </w:t>
      </w:r>
      <w:r>
        <w:t xml:space="preserve">   reading    </w:t>
      </w:r>
      <w:r>
        <w:t xml:space="preserve">   repair    </w:t>
      </w:r>
      <w:r>
        <w:t xml:space="preserve">   running    </w:t>
      </w:r>
      <w:r>
        <w:t xml:space="preserve">   study    </w:t>
      </w:r>
      <w:r>
        <w:t xml:space="preserve">   swim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- Verbs</dc:title>
  <dcterms:created xsi:type="dcterms:W3CDTF">2021-10-11T06:25:09Z</dcterms:created>
  <dcterms:modified xsi:type="dcterms:W3CDTF">2021-10-11T06:25:09Z</dcterms:modified>
</cp:coreProperties>
</file>