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Words With Chinese and Japanese Origin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high sea wave caused by an earthquake, submarine landslide, or other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Chinese method of self-defense by striking blows at vulnerable areas of an attacker's body using fluid movements of the hands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haste: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entertainment offered typically by bars and clubs, in which people take turns to sing popular songs into a microphone over pre recorded backing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fermented soy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 derived from soybeans, used as a replacement for animal protein in foods and fodder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forcible indoctrination to induce someone to give up basic political, social, or religious beliefs and attitudes and to accept contrasting regimented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noodle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dried and prepared leaves of a shrub, Camellia sinensis, from which a somewhat bitter, aromatic beverage is prepared by infusion in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shade tree, Ginkgo biloba, native to China, having fan-shaped leaves and fleshy seeds with edible kernels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soft, lustrous fiber obtained as a filament from the cocoon of the silkworm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tomato sauce/juice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 or powerful person in the business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(in Chinese cooking) a dumpling filled with minced pork and spices, usually boiled in and served with soup but sometimes fried as a 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rice dressed with vinegar, formed into any of various shapes and garnished especially with bits of raw seafood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various small images, symbols, or icons used in text fields in electronic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spicy green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bowl-shaped pan used in cooking Chinese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compact, squarely built dog of a breed of Chinese origin, with a characteristic wrinkly skin and short bristly coat of a beige, cream, black, or red color</w:t>
            </w:r>
          </w:p>
        </w:tc>
      </w:tr>
    </w:tbl>
    <w:p>
      <w:pPr>
        <w:pStyle w:val="WordBankLarge"/>
      </w:pPr>
      <w:r>
        <w:t xml:space="preserve">   Emoji    </w:t>
      </w:r>
      <w:r>
        <w:t xml:space="preserve">   Karaoke     </w:t>
      </w:r>
      <w:r>
        <w:t xml:space="preserve">   Ramen    </w:t>
      </w:r>
      <w:r>
        <w:t xml:space="preserve">   Soy    </w:t>
      </w:r>
      <w:r>
        <w:t xml:space="preserve">   Sudoku    </w:t>
      </w:r>
      <w:r>
        <w:t xml:space="preserve">   Sushi    </w:t>
      </w:r>
      <w:r>
        <w:t xml:space="preserve">   Tofu    </w:t>
      </w:r>
      <w:r>
        <w:t xml:space="preserve">   Tsunami    </w:t>
      </w:r>
      <w:r>
        <w:t xml:space="preserve">   Tycoon    </w:t>
      </w:r>
      <w:r>
        <w:t xml:space="preserve">   Wasabi    </w:t>
      </w:r>
      <w:r>
        <w:t xml:space="preserve">   Brainwashing    </w:t>
      </w:r>
      <w:r>
        <w:t xml:space="preserve">   Chop-chop    </w:t>
      </w:r>
      <w:r>
        <w:t xml:space="preserve">   Gingko    </w:t>
      </w:r>
      <w:r>
        <w:t xml:space="preserve">   Ketchup    </w:t>
      </w:r>
      <w:r>
        <w:t xml:space="preserve">   Kung Fu    </w:t>
      </w:r>
      <w:r>
        <w:t xml:space="preserve">   Shar Pei    </w:t>
      </w:r>
      <w:r>
        <w:t xml:space="preserve">   Silk    </w:t>
      </w:r>
      <w:r>
        <w:t xml:space="preserve">   Tea    </w:t>
      </w:r>
      <w:r>
        <w:t xml:space="preserve">   Wok    </w:t>
      </w:r>
      <w:r>
        <w:t xml:space="preserve">   Won 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With Chinese and Japanese Origin</dc:title>
  <dcterms:created xsi:type="dcterms:W3CDTF">2021-10-11T06:24:32Z</dcterms:created>
  <dcterms:modified xsi:type="dcterms:W3CDTF">2021-10-11T06:24:32Z</dcterms:modified>
</cp:coreProperties>
</file>