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quivered    </w:t>
      </w:r>
      <w:r>
        <w:t xml:space="preserve">   astronomical    </w:t>
      </w:r>
      <w:r>
        <w:t xml:space="preserve">   astrology    </w:t>
      </w:r>
      <w:r>
        <w:t xml:space="preserve">   astronaut    </w:t>
      </w:r>
      <w:r>
        <w:t xml:space="preserve">   asterisk    </w:t>
      </w:r>
      <w:r>
        <w:t xml:space="preserve">   vanquish    </w:t>
      </w:r>
      <w:r>
        <w:t xml:space="preserve">   acquisition    </w:t>
      </w:r>
      <w:r>
        <w:t xml:space="preserve">   acquire    </w:t>
      </w:r>
      <w:r>
        <w:t xml:space="preserve">   accommodation    </w:t>
      </w:r>
      <w:r>
        <w:t xml:space="preserve">   accord    </w:t>
      </w:r>
      <w:r>
        <w:t xml:space="preserve">   soccer    </w:t>
      </w:r>
      <w:r>
        <w:t xml:space="preserve">   duchess    </w:t>
      </w:r>
      <w:r>
        <w:t xml:space="preserve">   baroness    </w:t>
      </w:r>
      <w:r>
        <w:t xml:space="preserve">   siege    </w:t>
      </w:r>
      <w:r>
        <w:t xml:space="preserve">   retrieve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Word-search</dc:title>
  <dcterms:created xsi:type="dcterms:W3CDTF">2021-10-11T06:23:53Z</dcterms:created>
  <dcterms:modified xsi:type="dcterms:W3CDTF">2021-10-11T06:23:53Z</dcterms:modified>
</cp:coreProperties>
</file>