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image that represents one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pleasant language use to make something seem better than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dissimilar objects or concepts compared with 'like' or 'as'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result of experiences that happen during their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of different objects/images for meaning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image with a series of events occurring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unpleasant language used to make something seem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point that eyes are drawn to in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making a non-living creature seem like it's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criminal in the Australian Outback or the bush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reading path taken while looking at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intensity of words or images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Worksheet</dc:title>
  <dcterms:created xsi:type="dcterms:W3CDTF">2021-10-11T06:25:35Z</dcterms:created>
  <dcterms:modified xsi:type="dcterms:W3CDTF">2021-10-11T06:25:35Z</dcterms:modified>
</cp:coreProperties>
</file>