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World Cup Players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Butland    </w:t>
      </w:r>
      <w:r>
        <w:t xml:space="preserve">   Cahill    </w:t>
      </w:r>
      <w:r>
        <w:t xml:space="preserve">   Delph    </w:t>
      </w:r>
      <w:r>
        <w:t xml:space="preserve">   Dier    </w:t>
      </w:r>
      <w:r>
        <w:t xml:space="preserve">   Henderson    </w:t>
      </w:r>
      <w:r>
        <w:t xml:space="preserve">   Jones    </w:t>
      </w:r>
      <w:r>
        <w:t xml:space="preserve">   Kane    </w:t>
      </w:r>
      <w:r>
        <w:t xml:space="preserve">   Lingard    </w:t>
      </w:r>
      <w:r>
        <w:t xml:space="preserve">   Maguire    </w:t>
      </w:r>
      <w:r>
        <w:t xml:space="preserve">   Pickford    </w:t>
      </w:r>
      <w:r>
        <w:t xml:space="preserve">   Rose    </w:t>
      </w:r>
      <w:r>
        <w:t xml:space="preserve">   Sterling    </w:t>
      </w:r>
      <w:r>
        <w:t xml:space="preserve">   Stones    </w:t>
      </w:r>
      <w:r>
        <w:t xml:space="preserve">   Trippier    </w:t>
      </w:r>
      <w:r>
        <w:t xml:space="preserve">   Vardy    </w:t>
      </w:r>
      <w:r>
        <w:t xml:space="preserve">   Walker    </w:t>
      </w:r>
      <w:r>
        <w:t xml:space="preserve">   Welbeck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World Cup Players 2018</dc:title>
  <dcterms:created xsi:type="dcterms:W3CDTF">2021-10-11T06:24:27Z</dcterms:created>
  <dcterms:modified xsi:type="dcterms:W3CDTF">2021-10-11T06:24:27Z</dcterms:modified>
</cp:coreProperties>
</file>