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Writing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Rhetorical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Writing Practice</dc:title>
  <dcterms:created xsi:type="dcterms:W3CDTF">2021-10-11T06:24:34Z</dcterms:created>
  <dcterms:modified xsi:type="dcterms:W3CDTF">2021-10-11T06:24:34Z</dcterms:modified>
</cp:coreProperties>
</file>