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Writing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slang    </w:t>
      </w:r>
      <w:r>
        <w:t xml:space="preserve">   nouns    </w:t>
      </w:r>
      <w:r>
        <w:t xml:space="preserve">   adverbs    </w:t>
      </w:r>
      <w:r>
        <w:t xml:space="preserve">   adjectives    </w:t>
      </w:r>
      <w:r>
        <w:t xml:space="preserve">   text    </w:t>
      </w:r>
      <w:r>
        <w:t xml:space="preserve">   newspaper article    </w:t>
      </w:r>
      <w:r>
        <w:t xml:space="preserve">   recount    </w:t>
      </w:r>
      <w:r>
        <w:t xml:space="preserve">   diary    </w:t>
      </w:r>
      <w:r>
        <w:t xml:space="preserve">   narrative    </w:t>
      </w:r>
      <w:r>
        <w:t xml:space="preserve">   context    </w:t>
      </w:r>
      <w:r>
        <w:t xml:space="preserve">   purpose    </w:t>
      </w:r>
      <w:r>
        <w:t xml:space="preserve">   formal language    </w:t>
      </w:r>
      <w:r>
        <w:t xml:space="preserve">   everyday language    </w:t>
      </w:r>
      <w:r>
        <w:t xml:space="preserve">   target audience    </w:t>
      </w:r>
      <w:r>
        <w:t xml:space="preserve">   perspective    </w:t>
      </w:r>
      <w:r>
        <w:t xml:space="preserve">   form    </w:t>
      </w:r>
      <w:r>
        <w:t xml:space="preserve">   characters    </w:t>
      </w:r>
      <w:r>
        <w:t xml:space="preserve">   third person    </w:t>
      </w:r>
      <w:r>
        <w:t xml:space="preserve">   setting    </w:t>
      </w:r>
      <w:r>
        <w:t xml:space="preserve">   punctuation    </w:t>
      </w:r>
      <w:r>
        <w:t xml:space="preserve">   rhetorical question    </w:t>
      </w:r>
      <w:r>
        <w:t xml:space="preserve">   theme    </w:t>
      </w:r>
      <w:r>
        <w:t xml:space="preserve">   foreshadowing    </w:t>
      </w:r>
      <w:r>
        <w:t xml:space="preserve">   flashbacks    </w:t>
      </w:r>
      <w:r>
        <w:t xml:space="preserve">   onamatapoeia    </w:t>
      </w:r>
      <w:r>
        <w:t xml:space="preserve">   personification    </w:t>
      </w:r>
      <w:r>
        <w:t xml:space="preserve">   metaphor    </w:t>
      </w:r>
      <w:r>
        <w:t xml:space="preserve">   similes    </w:t>
      </w:r>
      <w:r>
        <w:t xml:space="preserve">   repetition    </w:t>
      </w:r>
      <w:r>
        <w:t xml:space="preserve">   alliteration    </w:t>
      </w:r>
      <w:r>
        <w:t xml:space="preserve">   tense    </w:t>
      </w:r>
      <w:r>
        <w:t xml:space="preserve">   first person    </w:t>
      </w:r>
      <w:r>
        <w:t xml:space="preserve">   paragraphs    </w:t>
      </w:r>
      <w:r>
        <w:t xml:space="preserve">   colour    </w:t>
      </w:r>
      <w:r>
        <w:t xml:space="preserve">   dialogue    </w:t>
      </w:r>
      <w:r>
        <w:t xml:space="preserve">   Visuals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Writing Techniques</dc:title>
  <dcterms:created xsi:type="dcterms:W3CDTF">2021-10-11T06:24:14Z</dcterms:created>
  <dcterms:modified xsi:type="dcterms:W3CDTF">2021-10-11T06:24:14Z</dcterms:modified>
</cp:coreProperties>
</file>