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and Spanish names of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claro    </w:t>
      </w:r>
      <w:r>
        <w:t xml:space="preserve">   oscuro    </w:t>
      </w:r>
      <w:r>
        <w:t xml:space="preserve">   grey    </w:t>
      </w:r>
      <w:r>
        <w:t xml:space="preserve">   gris    </w:t>
      </w:r>
      <w:r>
        <w:t xml:space="preserve">   purple    </w:t>
      </w:r>
      <w:r>
        <w:t xml:space="preserve">   violeta    </w:t>
      </w:r>
      <w:r>
        <w:t xml:space="preserve">   blue    </w:t>
      </w:r>
      <w:r>
        <w:t xml:space="preserve">   azul    </w:t>
      </w:r>
      <w:r>
        <w:t xml:space="preserve">   green    </w:t>
      </w:r>
      <w:r>
        <w:t xml:space="preserve">   verde    </w:t>
      </w:r>
      <w:r>
        <w:t xml:space="preserve">   red    </w:t>
      </w:r>
      <w:r>
        <w:t xml:space="preserve">   rojo    </w:t>
      </w:r>
      <w:r>
        <w:t xml:space="preserve">   orange    </w:t>
      </w:r>
      <w:r>
        <w:t xml:space="preserve">   naranja    </w:t>
      </w:r>
      <w:r>
        <w:t xml:space="preserve">   yellow    </w:t>
      </w:r>
      <w:r>
        <w:t xml:space="preserve">   amarillo    </w:t>
      </w:r>
      <w:r>
        <w:t xml:space="preserve">   white    </w:t>
      </w:r>
      <w:r>
        <w:t xml:space="preserve">   blanco    </w:t>
      </w:r>
      <w:r>
        <w:t xml:space="preserve">   marron    </w:t>
      </w:r>
      <w:r>
        <w:t xml:space="preserve">   brown    </w:t>
      </w:r>
      <w:r>
        <w:t xml:space="preserve">   black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and Spanish names of colours</dc:title>
  <dcterms:created xsi:type="dcterms:W3CDTF">2021-10-11T06:22:41Z</dcterms:created>
  <dcterms:modified xsi:type="dcterms:W3CDTF">2021-10-11T06:22:41Z</dcterms:modified>
</cp:coreProperties>
</file>