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and mountain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Mountain    </w:t>
      </w:r>
      <w:r>
        <w:t xml:space="preserve">   Ladder    </w:t>
      </w:r>
      <w:r>
        <w:t xml:space="preserve">   Zip wire    </w:t>
      </w:r>
      <w:r>
        <w:t xml:space="preserve">   Bunker    </w:t>
      </w:r>
      <w:r>
        <w:t xml:space="preserve">   Saddle    </w:t>
      </w:r>
      <w:r>
        <w:t xml:space="preserve">   Horse    </w:t>
      </w:r>
      <w:r>
        <w:t xml:space="preserve">   Summer camp    </w:t>
      </w:r>
      <w:r>
        <w:t xml:space="preserve">   Friends    </w:t>
      </w:r>
      <w:r>
        <w:t xml:space="preserve">   Swimming pool    </w:t>
      </w:r>
      <w:r>
        <w:t xml:space="preserve">   English    </w:t>
      </w:r>
      <w:r>
        <w:t xml:space="preserve">   Abseil    </w:t>
      </w:r>
      <w:r>
        <w:t xml:space="preserve">   Rock    </w:t>
      </w:r>
      <w:r>
        <w:t xml:space="preserve">   Belay device    </w:t>
      </w:r>
      <w:r>
        <w:t xml:space="preserve">   Bouyancy aid    </w:t>
      </w:r>
      <w:r>
        <w:t xml:space="preserve">   Safety    </w:t>
      </w:r>
      <w:r>
        <w:t xml:space="preserve">   River    </w:t>
      </w:r>
      <w:r>
        <w:t xml:space="preserve">   Harness    </w:t>
      </w:r>
      <w:r>
        <w:t xml:space="preserve">   Rope    </w:t>
      </w:r>
      <w:r>
        <w:t xml:space="preserve">   Carabina    </w:t>
      </w:r>
      <w:r>
        <w:t xml:space="preserve">   Raft    </w:t>
      </w:r>
      <w:r>
        <w:t xml:space="preserve">   Paddle    </w:t>
      </w:r>
      <w:r>
        <w:t xml:space="preserve">   Helmet    </w:t>
      </w:r>
      <w:r>
        <w:t xml:space="preserve">   Climbing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and mountain sports</dc:title>
  <dcterms:created xsi:type="dcterms:W3CDTF">2021-10-11T06:22:53Z</dcterms:created>
  <dcterms:modified xsi:type="dcterms:W3CDTF">2021-10-11T06:22:53Z</dcterms:modified>
</cp:coreProperties>
</file>