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Tetrahydrochloride     </w:t>
      </w:r>
      <w:r>
        <w:t xml:space="preserve">   Helpful    </w:t>
      </w:r>
      <w:r>
        <w:t xml:space="preserve">   Motivation     </w:t>
      </w:r>
      <w:r>
        <w:t xml:space="preserve">   Fans    </w:t>
      </w:r>
      <w:r>
        <w:t xml:space="preserve">   Casie    </w:t>
      </w:r>
      <w:r>
        <w:t xml:space="preserve">   Tattoos     </w:t>
      </w:r>
      <w:r>
        <w:t xml:space="preserve">   Tour    </w:t>
      </w:r>
      <w:r>
        <w:t xml:space="preserve">   Lace up    </w:t>
      </w:r>
      <w:r>
        <w:t xml:space="preserve">   Cleveland    </w:t>
      </w:r>
      <w:r>
        <w:t xml:space="preserve">   Inspiration     </w:t>
      </w:r>
      <w:r>
        <w:t xml:space="preserve">   Hero    </w:t>
      </w:r>
      <w:r>
        <w:t xml:space="preserve">   Music    </w:t>
      </w:r>
      <w:r>
        <w:t xml:space="preserve">   Rap    </w:t>
      </w:r>
      <w:r>
        <w:t xml:space="preserve">   EST    </w:t>
      </w:r>
      <w:r>
        <w:t xml:space="preserve">   Machine Gun Kelly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2021-10-11T06:20:41Z</dcterms:created>
  <dcterms:modified xsi:type="dcterms:W3CDTF">2021-10-11T06:20:41Z</dcterms:modified>
</cp:coreProperties>
</file>