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soldier who fought on foot with a long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Parliament believed the king should share... 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religion of the king's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artillery used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used a gun with a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cavalry did to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gun used by a cavalry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king went to war with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extreme Protestant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led the Parliamentary cavalry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charles ruled without this for eleven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person who fought on Parliament's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fought on the King's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 believed he had a .....to rule as he got his power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king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pilkeman's helmet was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civil war</dc:title>
  <dcterms:created xsi:type="dcterms:W3CDTF">2021-10-11T06:22:23Z</dcterms:created>
  <dcterms:modified xsi:type="dcterms:W3CDTF">2021-10-11T06:22:23Z</dcterms:modified>
</cp:coreProperties>
</file>