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civil war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nickname Rupert gave the new model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King Charles 1 raise the Royal Standard (openly declaring civil war)?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sticks that the strong men would carry.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that supported the Parliamentarians.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where the parliamentarians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combatant group that supported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Cromwell's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prince Rupert do to the people who signed King Charles death warrant?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soldier added to the new model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King Charles executed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battle happened very close to where we are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cheapest dye available in those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cavalry rode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where the majority of Irish?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Prince Rupert was in charge of what part of the army?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civil war crossword.</dc:title>
  <dcterms:created xsi:type="dcterms:W3CDTF">2021-10-11T06:21:32Z</dcterms:created>
  <dcterms:modified xsi:type="dcterms:W3CDTF">2021-10-11T06:21:32Z</dcterms:modified>
</cp:coreProperties>
</file>