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contract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Hearing aid electronic devices to assist the hearing impaired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 down authoritatively; prescribe.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too great a readiness to believe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ruler with total power over a country, typically one who has obtained power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taking place every other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dead body, especially of a human being rather than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impossible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company or group of people authorized to act as a single entity (legally a person) and recognized as such in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believed; convincing.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advantage or profit gained from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favorable or advantageous; resulting in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physical features of the earth and its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sound, especially when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out;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expert in or student of geology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gentle;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once a year;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writing or drawings scribbled, scratched, or sprayed illicitly on a wall or other surface in a public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organizer: visual display that demonstrates relationships between facts, concepts or ideas.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contract 16</dc:title>
  <dcterms:created xsi:type="dcterms:W3CDTF">2021-10-11T06:22:45Z</dcterms:created>
  <dcterms:modified xsi:type="dcterms:W3CDTF">2021-10-11T06:22:45Z</dcterms:modified>
</cp:coreProperties>
</file>