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special stone buried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____Nut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Each member of the _______ represent a different village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Gives medicine to the village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Man or woman with no title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Form of payment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Author of "Things fall apart"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child that dies over and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Defeated Amalinze the cat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four market days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curse or oath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musical instrument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Okonkwo's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cross word</dc:title>
  <dcterms:created xsi:type="dcterms:W3CDTF">2021-10-11T06:22:08Z</dcterms:created>
  <dcterms:modified xsi:type="dcterms:W3CDTF">2021-10-11T06:22:08Z</dcterms:modified>
</cp:coreProperties>
</file>