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Mitch's Full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Point of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the car that Mitch drives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Mitch's highschool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person that gave kimi and Mitch 50 dollars for each newspaper report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Grade that Mitch is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the book is about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cafe where Mitch and kimi go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Title of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name of Lincons star football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position angle played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State that Mitch lives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Lincons football coach's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Mitch's reporter boss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state where Mitch wants to go to college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crossword</dc:title>
  <dcterms:created xsi:type="dcterms:W3CDTF">2021-10-11T06:21:55Z</dcterms:created>
  <dcterms:modified xsi:type="dcterms:W3CDTF">2021-10-11T06:21:55Z</dcterms:modified>
</cp:coreProperties>
</file>