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lady that mr rochester was going to marry before jayne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jayne lived the first few years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leaving school where did jayne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jaynes best friend who died at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Tayne live after Thornfield and raise her child with Mr Rochester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school called that jayne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very nice Servent at Mr rochesters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special needs in jayne eyre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little girl called that jayne eyre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teacher that looked after jayne eyre at the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2021-10-11T06:22:50Z</dcterms:created>
  <dcterms:modified xsi:type="dcterms:W3CDTF">2021-10-11T06:22:50Z</dcterms:modified>
</cp:coreProperties>
</file>