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is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with a stiff, erect and arrogant gait.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limitation of restriction.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Soak in a marinade.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a vague feeling or regretful longing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subject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i\In a manner that shows tenacity and grim persistance.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European and Aisian.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an impression of bleak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hands on hips and elbows pointing out, in a rude manner.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crossword.</dc:title>
  <dcterms:created xsi:type="dcterms:W3CDTF">2021-10-11T06:22:44Z</dcterms:created>
  <dcterms:modified xsi:type="dcterms:W3CDTF">2021-10-11T06:22:44Z</dcterms:modified>
</cp:coreProperties>
</file>