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strive to equal or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Surrender under agreed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at or characteristic of induction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from the correct or expected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 for acceptance or rejection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intent or capacity to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speech of violent denunciation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fault or 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Tall, thin and awkward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or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something especially a persons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Inviting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excluding someone from society by general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deliberately offensive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2021-10-11T06:23:22Z</dcterms:created>
  <dcterms:modified xsi:type="dcterms:W3CDTF">2021-10-11T06:23:22Z</dcterms:modified>
</cp:coreProperties>
</file>