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(something) appear unexpectedly or seemingly from nowhere.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again strongly.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transform into something more beautiful or elevated.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attempt to make something that is not the case appear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 surprise or confusion in (someone), especially by not according with their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an unceasingly intense or harsh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unity or agreement of feeling or action, especially among individuals with a common interest; mutual support within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leave hurriedly and secretly, typically to escape from custody or avoid arrest.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very great or intense.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 up or climb.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manner that settles an issue convincingly or produces a definite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way that shows no mercy.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old-fashioned or outdated.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part broken off or separated from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(something) appear unexpectedly or seemingly from nowhere.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drive or push something forwards.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confused and disconcerted.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serious and immediate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wind (magnetic tape, thread, etc.) on to a spool.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being indecisive.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</dc:title>
  <dcterms:created xsi:type="dcterms:W3CDTF">2021-10-11T06:23:25Z</dcterms:created>
  <dcterms:modified xsi:type="dcterms:W3CDTF">2021-10-11T06:23:25Z</dcterms:modified>
</cp:coreProperties>
</file>