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Bad, dangerous to one’s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 so as to force to give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Imitating; strive to equal or match through imitation.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surrender to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Contract involuntarily as a spasm.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Provoke the hostility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bad humor, 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The, qualities of a hero or heroine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Serving to set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Perplexed or confused by many situations or statements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expressing something in an artistic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 for acceptance or rejection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Emotionally hardened and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</dc:title>
  <dcterms:created xsi:type="dcterms:W3CDTF">2021-10-11T06:23:29Z</dcterms:created>
  <dcterms:modified xsi:type="dcterms:W3CDTF">2021-10-11T06:23:29Z</dcterms:modified>
</cp:coreProperties>
</file>