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Excluding a person or certain section from society by majority consent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form of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Effectively cut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cherishes ideas of free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Misplaced chronologically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Recent convert to a belief; one newly initiated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Following or conforming to the traditional or generally accepted rules or beliefs of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Erase or strike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demands exact conformity to rules and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statement maliciously made to injure another's reputation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</dc:title>
  <dcterms:created xsi:type="dcterms:W3CDTF">2021-10-11T06:23:38Z</dcterms:created>
  <dcterms:modified xsi:type="dcterms:W3CDTF">2021-10-11T06:23:38Z</dcterms:modified>
</cp:coreProperties>
</file>