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to appeals to the reader's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or a phrase used to describe something as if it were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of speech that compares two things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writer gives an animal or object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writer hints at future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an object or a word to represent an abstract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words that start with the same sound are used repeatedly in a phrase or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phonetically resembles the sound that it describes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writer gives emotions to a setting or the weather, e.g. 'The clouds crowded together suspiciously as the sky darkened'  (two words 8,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phrase combining two contradictory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2021-10-11T06:23:10Z</dcterms:created>
  <dcterms:modified xsi:type="dcterms:W3CDTF">2021-10-11T06:23:10Z</dcterms:modified>
</cp:coreProperties>
</file>