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Soothing, soft, and intended to please or flatter.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efficient and organized as opposed to easy-going and disorderly.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digested food returned from the first stomach of ruminants to the mouth for further chewing.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Easily influenced or shape-able.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Stubbornly refusing to change one's opinion or course of 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include or absorb in something else.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keeps going on through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bad or dissociated figure.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know a small amount of knowledge on a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laziness; indolence. </w:t>
            </w:r>
          </w:p>
        </w:tc>
      </w:tr>
    </w:tbl>
    <w:p>
      <w:pPr>
        <w:pStyle w:val="WordBankMedium"/>
      </w:pPr>
      <w:r>
        <w:t xml:space="preserve">   Smattering    </w:t>
      </w:r>
      <w:r>
        <w:t xml:space="preserve">   Idleness    </w:t>
      </w:r>
      <w:r>
        <w:t xml:space="preserve">   Continuum    </w:t>
      </w:r>
      <w:r>
        <w:t xml:space="preserve">   Malleable    </w:t>
      </w:r>
      <w:r>
        <w:t xml:space="preserve">   Obstinate    </w:t>
      </w:r>
      <w:r>
        <w:t xml:space="preserve">   Subsumed    </w:t>
      </w:r>
      <w:r>
        <w:t xml:space="preserve">   Cud    </w:t>
      </w:r>
      <w:r>
        <w:t xml:space="preserve">   Misfeature    </w:t>
      </w:r>
      <w:r>
        <w:t xml:space="preserve">   Conscientiousness    </w:t>
      </w:r>
      <w:r>
        <w:t xml:space="preserve">   Honied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crossword Puzzle</dc:title>
  <dcterms:created xsi:type="dcterms:W3CDTF">2021-10-11T06:23:02Z</dcterms:created>
  <dcterms:modified xsi:type="dcterms:W3CDTF">2021-10-11T06:23:02Z</dcterms:modified>
</cp:coreProperties>
</file>