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Dealing with aliens, the distant future, or advanced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Another's Authors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Facrual or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have happ but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event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Attemps to influence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life told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life told by someone else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 </dc:title>
  <dcterms:created xsi:type="dcterms:W3CDTF">2021-10-11T06:22:06Z</dcterms:created>
  <dcterms:modified xsi:type="dcterms:W3CDTF">2021-10-11T06:22:06Z</dcterms:modified>
</cp:coreProperties>
</file>