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English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Onomatopoeia    </w:t>
      </w:r>
      <w:r>
        <w:t xml:space="preserve">   Juxtaposition    </w:t>
      </w:r>
      <w:r>
        <w:t xml:space="preserve">   Sibilence    </w:t>
      </w:r>
      <w:r>
        <w:t xml:space="preserve">   Natural Imagery    </w:t>
      </w:r>
      <w:r>
        <w:t xml:space="preserve">   Repetition    </w:t>
      </w:r>
      <w:r>
        <w:t xml:space="preserve">   Rhetorical question    </w:t>
      </w:r>
      <w:r>
        <w:t xml:space="preserve">   Monologue    </w:t>
      </w:r>
      <w:r>
        <w:t xml:space="preserve">   Enjambment    </w:t>
      </w:r>
      <w:r>
        <w:t xml:space="preserve">   Extended metaphor    </w:t>
      </w:r>
      <w:r>
        <w:t xml:space="preserve">   Metaphor    </w:t>
      </w:r>
      <w:r>
        <w:t xml:space="preserve">   Stanza    </w:t>
      </w:r>
      <w:r>
        <w:t xml:space="preserve">   Oxymoron    </w:t>
      </w:r>
      <w:r>
        <w:t xml:space="preserve">   Simile    </w:t>
      </w:r>
      <w:r>
        <w:t xml:space="preserve">   Personification    </w:t>
      </w:r>
      <w:r>
        <w:t xml:space="preserve">   Sonnet    </w:t>
      </w:r>
      <w:r>
        <w:t xml:space="preserve">   Caesura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devices</dc:title>
  <dcterms:created xsi:type="dcterms:W3CDTF">2021-10-11T06:22:58Z</dcterms:created>
  <dcterms:modified xsi:type="dcterms:W3CDTF">2021-10-11T06:22:58Z</dcterms:modified>
</cp:coreProperties>
</file>