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participates in 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or dramatic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strictly disregarding individual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Unlimited power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of something that once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haughty;scornful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unconcerned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misleading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dark/forbidding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Naming system in an art or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2021-10-11T06:20:45Z</dcterms:created>
  <dcterms:modified xsi:type="dcterms:W3CDTF">2021-10-11T06:20:45Z</dcterms:modified>
</cp:coreProperties>
</file>