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English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Harmful, hurtful or detrimental;  as in effect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Completely contrary to nature,reason or commonsense;  absurd; senseless; utterly foolish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To show or feel a lively or triumphant joy; Rejoice exceedingly; Be highly elated or jubilant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Tearfully or weekly emotional; foolishly  sentimental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The force of attraction by which terrestrial bodies tend to fall forward to the center of the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Gloomily or  sullenly ill-humored, as a person or mood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To confront boldly:  to approach especially with the greeting, question, or remark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habitation of a hermit;  any secluded place of residence or habitation, retreat, hideaway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feather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Without consolation or Solace;  hopelessly unhappy; inconsolable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Unrestrained by scruples; conscienceless; unprincipled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Refraining from sexual intercourse that is regarded as contrary to morality or religion;  virtuous, virgin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Firmly or stubbornly adhering to one's purpose, opinion, etc;  not yielding to argument persuasion or entreaty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 no longer in technical use)  I psychosis characterized by thoughts confined to one idea or group of ideas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Disposed to cause harm,  suffering, or distress deliberately;   Feeling or showing ill will or hatred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English </dc:title>
  <dcterms:created xsi:type="dcterms:W3CDTF">2021-10-10T23:45:01Z</dcterms:created>
  <dcterms:modified xsi:type="dcterms:W3CDTF">2021-10-10T23:45:01Z</dcterms:modified>
</cp:coreProperties>
</file>