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English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abolish, do away with, or annul, especially by authority.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eager to fight; agressive or hostile.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show or be false; contradict.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Attended by favorable circumstances.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Quicknees and keenness of judgement or insight.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occurring or existing before a particular war, especially the American Civil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expurgate by removing; modifying passages considered unfair or objective.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Eating and drinking in moderation.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use of trickery to achieve a political, financial, or legal purpose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renouce under oath; forswear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</dc:title>
  <dcterms:created xsi:type="dcterms:W3CDTF">2021-10-11T06:20:15Z</dcterms:created>
  <dcterms:modified xsi:type="dcterms:W3CDTF">2021-10-11T06:20:15Z</dcterms:modified>
</cp:coreProperties>
</file>