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Cyber bullies    </w:t>
      </w:r>
      <w:r>
        <w:t xml:space="preserve">   Helpful    </w:t>
      </w:r>
      <w:r>
        <w:t xml:space="preserve">   Spread love    </w:t>
      </w:r>
      <w:r>
        <w:t xml:space="preserve">   Parents    </w:t>
      </w:r>
      <w:r>
        <w:t xml:space="preserve">   Hotlines    </w:t>
      </w:r>
      <w:r>
        <w:t xml:space="preserve">   Prevention    </w:t>
      </w:r>
      <w:r>
        <w:t xml:space="preserve">   Kindness    </w:t>
      </w:r>
      <w:r>
        <w:t xml:space="preserve">   Help    </w:t>
      </w:r>
      <w:r>
        <w:t xml:space="preserve">   Positivity    </w:t>
      </w:r>
      <w:r>
        <w:t xml:space="preserve">   Sadness    </w:t>
      </w:r>
      <w:r>
        <w:t xml:space="preserve">   Neglect    </w:t>
      </w:r>
      <w:r>
        <w:t xml:space="preserve">   Bullying    </w:t>
      </w:r>
      <w:r>
        <w:t xml:space="preserve">   Alcoholism    </w:t>
      </w:r>
      <w:r>
        <w:t xml:space="preserve">   Drugs    </w:t>
      </w:r>
      <w:r>
        <w:t xml:space="preserve">   Abuse    </w:t>
      </w:r>
      <w:r>
        <w:t xml:space="preserve">   Women    </w:t>
      </w:r>
      <w:r>
        <w:t xml:space="preserve">   Men    </w:t>
      </w:r>
      <w:r>
        <w:t xml:space="preserve">   Children    </w:t>
      </w:r>
      <w:r>
        <w:t xml:space="preserve">   Adults    </w:t>
      </w:r>
      <w:r>
        <w:t xml:space="preserve">   Teens    </w:t>
      </w:r>
      <w:r>
        <w:t xml:space="preserve">   Affected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</dc:title>
  <dcterms:created xsi:type="dcterms:W3CDTF">2021-10-11T06:23:08Z</dcterms:created>
  <dcterms:modified xsi:type="dcterms:W3CDTF">2021-10-11T06:23:08Z</dcterms:modified>
</cp:coreProperties>
</file>