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final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exactly the same words as were used originally.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carries out a harmful, illegal, or immoral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 friend or companion.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art, objects, or design considered to be in poor taste because of excessive garishness or sentimentality, but sometimes appreciated in an ironic or knowing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of a series of five progressive levels of alert used by the US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 whose source is neither visible on the screen nor has been implied to be present in the action: narrator's commentary. sound effects which is added for the dramatic effect. mood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works purely for material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such as a pattern of letters, ideas, or associations that assists in remembering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(typically of an artist or work of art) imitative of the work of another person, and usually disapproved of for that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origin of words and the way in which their meanings have changed throughout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in which opposing forces or influences are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present, appearing, or found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intended for or likely to be understood by only a small number of people with a specialized knowledge or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realistic and determined; tough-minded.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consisting in the gratification of the senses or the indulgence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of enthusiasm or exuberance, typically associated with cowboys or rural inhabitants of the southern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words or expressions that are used by a particular profession or group and are difficult for others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microorganism of the division Cyanobacteria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duty or responsibility for someone to do something; it is incumbent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tired, bored, or lacking enthusiasm, typically after having had too much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final cross word puzzle </dc:title>
  <dcterms:created xsi:type="dcterms:W3CDTF">2021-10-11T06:22:56Z</dcterms:created>
  <dcterms:modified xsi:type="dcterms:W3CDTF">2021-10-11T06:22:56Z</dcterms:modified>
</cp:coreProperties>
</file>