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British afternoon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Ketchup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Minced meat in a skin, it can be pork, boar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Breakfast 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Sausage made from pork's blood and other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put them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Afternoon tea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Hamburger meat typically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England you drink it at 5:00p.m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round, 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Lamb meat and mashed potato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British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meaty strip on a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usually come baked with English breakfas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used in shepherd's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dish from Cornwall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English breakfast it's fried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food</dc:title>
  <dcterms:created xsi:type="dcterms:W3CDTF">2021-10-11T06:23:10Z</dcterms:created>
  <dcterms:modified xsi:type="dcterms:W3CDTF">2021-10-11T06:23:10Z</dcterms:modified>
</cp:coreProperties>
</file>