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Sponge    </w:t>
      </w:r>
      <w:r>
        <w:t xml:space="preserve">   Trifle    </w:t>
      </w:r>
      <w:r>
        <w:t xml:space="preserve">   Scones    </w:t>
      </w:r>
      <w:r>
        <w:t xml:space="preserve">   Parkin    </w:t>
      </w:r>
      <w:r>
        <w:t xml:space="preserve">   crumble    </w:t>
      </w:r>
      <w:r>
        <w:t xml:space="preserve">   Battenberg    </w:t>
      </w:r>
      <w:r>
        <w:t xml:space="preserve">   pasty    </w:t>
      </w:r>
      <w:r>
        <w:t xml:space="preserve">   chips    </w:t>
      </w:r>
      <w:r>
        <w:t xml:space="preserve">   fish    </w:t>
      </w:r>
      <w:r>
        <w:t xml:space="preserve">   tart    </w:t>
      </w:r>
      <w:r>
        <w:t xml:space="preserve">   pies    </w:t>
      </w:r>
      <w:r>
        <w:t xml:space="preserve">   Kippers    </w:t>
      </w:r>
      <w:r>
        <w:t xml:space="preserve">   Black pudding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food and drink</dc:title>
  <dcterms:created xsi:type="dcterms:W3CDTF">2021-10-11T06:22:47Z</dcterms:created>
  <dcterms:modified xsi:type="dcterms:W3CDTF">2021-10-11T06:22:47Z</dcterms:modified>
</cp:coreProperties>
</file>