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for applied microbiology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สรีรวิทยา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ตะกอนเซลล์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ยาปฏิชีวนะ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สิ่งแวดล้อม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วงใสที่เกิดขึ้นรอบเซลล์ของจุลินทรีย์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การแตกตัวของเม็ดเลือดแดง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การที่จุลินทรีย์ปนเปื้อนบนจานอาหารเราเรียกว่า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การคัดแยก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สารต้านเชื้อจุลินทรีย์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การบ่มเชื้อ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กิจกรรมของเอ็นไซม์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สิ่งมีชีวิตที่เจริญในสภาวะที่ไม่มีอากาศเท่านั้น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อาหารกึ่งแข็งกึ่งเหลว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การทดสอบทางชีวเคมี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ใช้เรียกลักษณะของจุลินทรีย์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การแตกตัวของเม็ดเลือดแดงแบบสมบูรณ์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การที่จุลินทรีย์เกาะติดผิวหน้าของวัตถุเรียกว่า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สภาวะในการเพาะเลี้ยงเชื้อจุลินทรีย์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การดูดกลืนแสง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การตรวจสอบ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for applied microbiology 1</dc:title>
  <dcterms:created xsi:type="dcterms:W3CDTF">2021-10-11T06:23:17Z</dcterms:created>
  <dcterms:modified xsi:type="dcterms:W3CDTF">2021-10-11T06:23:17Z</dcterms:modified>
</cp:coreProperties>
</file>