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Valentina told me in class she has no _______ ideas in her mind, she think everything is visible and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 the dots to ____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European union has committed to make more ___________________  buildings for 2050 to reduce climate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Spacelab, an extra _______ for the shuttle, will quadruple the experimental facilities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 I went to a color ______ test for my new moodboard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light energy falling on a body to that __________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often used in myths and storytelling across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stained Glass in warm _____ of Green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around and between the subject of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of his ______ is obscure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design </dc:title>
  <dcterms:created xsi:type="dcterms:W3CDTF">2021-10-11T06:23:42Z</dcterms:created>
  <dcterms:modified xsi:type="dcterms:W3CDTF">2021-10-11T06:23:42Z</dcterms:modified>
</cp:coreProperties>
</file>