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from theRoots Up: First Semester Test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photo-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center, middle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-onym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guest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uni-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half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temp-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sea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hemi-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stranger, enemy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-ology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light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circum-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name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cycl-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love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centr-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to hear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-graph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time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phil-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many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mar-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place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hydr-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water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tract-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even, level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equ-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write, draw, describe, record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mem-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mindful, recall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audi-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circle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vid-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around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hosp-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to know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mega-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million, great, large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multi-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sci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pull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loc-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to see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mot-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study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host-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move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from theRoots Up: First Semester Test</dc:title>
  <dcterms:created xsi:type="dcterms:W3CDTF">2021-10-11T06:22:54Z</dcterms:created>
  <dcterms:modified xsi:type="dcterms:W3CDTF">2021-10-11T06:22:54Z</dcterms:modified>
</cp:coreProperties>
</file>