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English grammar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 used in place of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Words that show the relation shipof a noun with some other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Antonym of stale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that tell more about verbs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Words a, an and the,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of words that make complete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 with sound the same but differ in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Joining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Feminine gender of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Nouns that refer to one person or a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Describing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of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Naming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grammar</dc:title>
  <dcterms:created xsi:type="dcterms:W3CDTF">2021-10-11T06:22:59Z</dcterms:created>
  <dcterms:modified xsi:type="dcterms:W3CDTF">2021-10-11T06:22:59Z</dcterms:modified>
</cp:coreProperties>
</file>