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grammar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sentences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gross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at the end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word makes the noise it would make I’m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words in sequence start with the sameness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Substitutes 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words that do not have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used to connect two sentenced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Comparing using “like” and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Future, present,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non-human thing gets human attributes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are “...” at the end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abrupt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Normally means the opposite of what ones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 </dc:title>
  <dcterms:created xsi:type="dcterms:W3CDTF">2021-10-11T06:23:12Z</dcterms:created>
  <dcterms:modified xsi:type="dcterms:W3CDTF">2021-10-11T06:23:12Z</dcterms:modified>
</cp:coreProperties>
</file>