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yours faithfully    </w:t>
      </w:r>
      <w:r>
        <w:t xml:space="preserve">   yours sincerely    </w:t>
      </w:r>
      <w:r>
        <w:t xml:space="preserve">   exclamation mark    </w:t>
      </w:r>
      <w:r>
        <w:t xml:space="preserve">   conclusion    </w:t>
      </w:r>
      <w:r>
        <w:t xml:space="preserve">   heading    </w:t>
      </w:r>
      <w:r>
        <w:t xml:space="preserve">   paragraph    </w:t>
      </w:r>
      <w:r>
        <w:t xml:space="preserve">   informal language    </w:t>
      </w:r>
      <w:r>
        <w:t xml:space="preserve">   formal language    </w:t>
      </w:r>
      <w:r>
        <w:t xml:space="preserve">   opinion    </w:t>
      </w:r>
      <w:r>
        <w:t xml:space="preserve">   fact    </w:t>
      </w:r>
      <w:r>
        <w:t xml:space="preserve">   inverted commas    </w:t>
      </w:r>
      <w:r>
        <w:t xml:space="preserve">   speech marks    </w:t>
      </w:r>
      <w:r>
        <w:t xml:space="preserve">   question mark    </w:t>
      </w:r>
      <w:r>
        <w:t xml:space="preserve">   simile    </w:t>
      </w:r>
      <w:r>
        <w:t xml:space="preserve">   metaphor    </w:t>
      </w:r>
      <w:r>
        <w:t xml:space="preserve">   rule of three    </w:t>
      </w:r>
      <w:r>
        <w:t xml:space="preserve">   alliteration    </w:t>
      </w:r>
      <w:r>
        <w:t xml:space="preserve">   brackets    </w:t>
      </w:r>
      <w:r>
        <w:t xml:space="preserve">   comma    </w:t>
      </w:r>
      <w:r>
        <w:t xml:space="preserve">   semicolon    </w:t>
      </w:r>
      <w:r>
        <w:t xml:space="preserve">   colon    </w:t>
      </w:r>
      <w:r>
        <w:t xml:space="preserve">   apostrophe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</dc:title>
  <dcterms:created xsi:type="dcterms:W3CDTF">2021-10-11T06:23:44Z</dcterms:created>
  <dcterms:modified xsi:type="dcterms:W3CDTF">2021-10-11T06:23:44Z</dcterms:modified>
</cp:coreProperties>
</file>