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Arrogant    </w:t>
      </w:r>
      <w:r>
        <w:t xml:space="preserve">   Barbarous    </w:t>
      </w:r>
      <w:r>
        <w:t xml:space="preserve">   Dramatise    </w:t>
      </w:r>
      <w:r>
        <w:t xml:space="preserve">   Exposition    </w:t>
      </w:r>
      <w:r>
        <w:t xml:space="preserve">   Gallant    </w:t>
      </w:r>
      <w:r>
        <w:t xml:space="preserve">   Hoarse    </w:t>
      </w:r>
      <w:r>
        <w:t xml:space="preserve">   Irony    </w:t>
      </w:r>
      <w:r>
        <w:t xml:space="preserve">   Monarchy    </w:t>
      </w:r>
      <w:r>
        <w:t xml:space="preserve">   Nuptial    </w:t>
      </w:r>
      <w:r>
        <w:t xml:space="preserve">   Pecan    </w:t>
      </w:r>
      <w:r>
        <w:t xml:space="preserve">   Pursuit    </w:t>
      </w:r>
      <w:r>
        <w:t xml:space="preserve">   Reverie    </w:t>
      </w:r>
      <w:r>
        <w:t xml:space="preserve">   Roused    </w:t>
      </w:r>
      <w:r>
        <w:t xml:space="preserve">   Solitary    </w:t>
      </w:r>
      <w:r>
        <w:t xml:space="preserve">   Stanza    </w:t>
      </w:r>
      <w:r>
        <w:t xml:space="preserve">   Tinted    </w:t>
      </w:r>
      <w:r>
        <w:t xml:space="preserve">   Vapour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homework </dc:title>
  <dcterms:created xsi:type="dcterms:W3CDTF">2021-10-11T06:23:03Z</dcterms:created>
  <dcterms:modified xsi:type="dcterms:W3CDTF">2021-10-11T06:23:03Z</dcterms:modified>
</cp:coreProperties>
</file>