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is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Antonyms    </w:t>
      </w:r>
      <w:r>
        <w:t xml:space="preserve">   Homonyms    </w:t>
      </w:r>
      <w:r>
        <w:t xml:space="preserve">   Homophone    </w:t>
      </w:r>
      <w:r>
        <w:t xml:space="preserve">   Conjunction    </w:t>
      </w:r>
      <w:r>
        <w:t xml:space="preserve">   Present participle    </w:t>
      </w:r>
      <w:r>
        <w:t xml:space="preserve">   Past participle    </w:t>
      </w:r>
      <w:r>
        <w:t xml:space="preserve">   Adjectives    </w:t>
      </w:r>
      <w:r>
        <w:t xml:space="preserve">   Gerunds    </w:t>
      </w:r>
      <w:r>
        <w:t xml:space="preserve">   Adverbs    </w:t>
      </w:r>
      <w:r>
        <w:t xml:space="preserve">   Verbs    </w:t>
      </w:r>
      <w:r>
        <w:t xml:space="preserve">   Pronouns    </w:t>
      </w:r>
      <w:r>
        <w:t xml:space="preserve">   Nouns    </w:t>
      </w:r>
      <w:r>
        <w:t xml:space="preserve">   Synonyms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is Fun!</dc:title>
  <dcterms:created xsi:type="dcterms:W3CDTF">2021-10-11T06:23:55Z</dcterms:created>
  <dcterms:modified xsi:type="dcterms:W3CDTF">2021-10-11T06:23:55Z</dcterms:modified>
</cp:coreProperties>
</file>